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0067-01-2025-008992-38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Инны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лицом,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установленном законом сроком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>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1 ст. 346.23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итогам </w:t>
      </w:r>
      <w:hyperlink r:id="rId4" w:anchor="/document/400217797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налоговый орган по месту нахождения организации или </w:t>
      </w:r>
      <w:r>
        <w:rPr>
          <w:rFonts w:ascii="Times New Roman" w:eastAsia="Times New Roman" w:hAnsi="Times New Roman" w:cs="Times New Roman"/>
          <w:sz w:val="26"/>
          <w:szCs w:val="26"/>
        </w:rPr>
        <w:t>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34215 от 01.12.2025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информационное письмо № 4355/13/413С от 24.10.2025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Ижко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Инну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9">
    <w:name w:val="cat-UserDefined grp-3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